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0A5D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全球创新贡献奖提名申请表</w:t>
      </w:r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925"/>
        <w:gridCol w:w="1020"/>
        <w:gridCol w:w="2964"/>
      </w:tblGrid>
      <w:tr w14:paraId="12DE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4"/>
            <w:vAlign w:val="center"/>
          </w:tcPr>
          <w:p w14:paraId="63934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一、提名类别（请勾选）</w:t>
            </w:r>
          </w:p>
        </w:tc>
      </w:tr>
      <w:tr w14:paraId="1FE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4" w:type="pct"/>
            <w:vAlign w:val="center"/>
          </w:tcPr>
          <w:p w14:paraId="06AB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个人提名</w:t>
            </w:r>
          </w:p>
        </w:tc>
        <w:tc>
          <w:tcPr>
            <w:tcW w:w="1663" w:type="pct"/>
            <w:gridSpan w:val="2"/>
            <w:vAlign w:val="center"/>
          </w:tcPr>
          <w:p w14:paraId="77CD9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企业提名</w:t>
            </w:r>
          </w:p>
        </w:tc>
        <w:tc>
          <w:tcPr>
            <w:tcW w:w="1671" w:type="pct"/>
            <w:vAlign w:val="center"/>
          </w:tcPr>
          <w:p w14:paraId="6569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协会提名</w:t>
            </w:r>
          </w:p>
        </w:tc>
      </w:tr>
      <w:tr w14:paraId="7F41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63263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二、基本信息</w:t>
            </w:r>
          </w:p>
        </w:tc>
      </w:tr>
      <w:tr w14:paraId="495A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51" w:type="pct"/>
            <w:gridSpan w:val="2"/>
            <w:vAlign w:val="center"/>
          </w:tcPr>
          <w:p w14:paraId="1407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提名者姓名 / 企业 / 协会名称</w:t>
            </w:r>
          </w:p>
        </w:tc>
        <w:tc>
          <w:tcPr>
            <w:tcW w:w="2248" w:type="pct"/>
            <w:gridSpan w:val="2"/>
            <w:vAlign w:val="center"/>
          </w:tcPr>
          <w:p w14:paraId="1669A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C94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7EA7F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所属机构（适用于个人）</w:t>
            </w:r>
          </w:p>
        </w:tc>
        <w:tc>
          <w:tcPr>
            <w:tcW w:w="2248" w:type="pct"/>
            <w:gridSpan w:val="2"/>
            <w:vAlign w:val="center"/>
          </w:tcPr>
          <w:p w14:paraId="5902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AB4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0A788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国家 / 地区</w:t>
            </w:r>
          </w:p>
        </w:tc>
        <w:tc>
          <w:tcPr>
            <w:tcW w:w="2248" w:type="pct"/>
            <w:gridSpan w:val="2"/>
            <w:vAlign w:val="center"/>
          </w:tcPr>
          <w:p w14:paraId="14B50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5CB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42D74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联系人姓名（适用于企业 / 协会）</w:t>
            </w:r>
          </w:p>
        </w:tc>
        <w:tc>
          <w:tcPr>
            <w:tcW w:w="2248" w:type="pct"/>
            <w:gridSpan w:val="2"/>
            <w:vAlign w:val="center"/>
          </w:tcPr>
          <w:p w14:paraId="3B9D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BC8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1334D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</w:t>
            </w:r>
          </w:p>
        </w:tc>
        <w:tc>
          <w:tcPr>
            <w:tcW w:w="2248" w:type="pct"/>
            <w:gridSpan w:val="2"/>
            <w:vAlign w:val="center"/>
          </w:tcPr>
          <w:p w14:paraId="37C7D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99D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7BC86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电子邮件</w:t>
            </w:r>
          </w:p>
        </w:tc>
        <w:tc>
          <w:tcPr>
            <w:tcW w:w="2248" w:type="pct"/>
            <w:gridSpan w:val="2"/>
            <w:vAlign w:val="center"/>
          </w:tcPr>
          <w:p w14:paraId="5B3D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2C7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41B2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官方网站（如适用）</w:t>
            </w:r>
          </w:p>
        </w:tc>
        <w:tc>
          <w:tcPr>
            <w:tcW w:w="2248" w:type="pct"/>
            <w:gridSpan w:val="2"/>
            <w:vAlign w:val="center"/>
          </w:tcPr>
          <w:p w14:paraId="51054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DE4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1352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通信地址</w:t>
            </w:r>
          </w:p>
        </w:tc>
        <w:tc>
          <w:tcPr>
            <w:tcW w:w="2248" w:type="pct"/>
            <w:gridSpan w:val="2"/>
            <w:vAlign w:val="center"/>
          </w:tcPr>
          <w:p w14:paraId="06592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424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bottom w:val="single" w:color="auto" w:sz="4" w:space="0"/>
            </w:tcBorders>
            <w:vAlign w:val="center"/>
          </w:tcPr>
          <w:p w14:paraId="7EF2E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三、创新领域（请勾选）</w:t>
            </w:r>
          </w:p>
        </w:tc>
      </w:tr>
      <w:tr w14:paraId="0E31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AF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科技创新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医学与生命科学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绿色环保与可持续发展</w:t>
            </w:r>
          </w:p>
        </w:tc>
      </w:tr>
      <w:tr w14:paraId="77EA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A1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人工智能与数字技术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文化艺术与创意产业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商业模式与社会创新</w:t>
            </w:r>
          </w:p>
        </w:tc>
      </w:tr>
      <w:tr w14:paraId="5143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5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其他（请说明）：</w:t>
            </w:r>
          </w:p>
        </w:tc>
      </w:tr>
      <w:tr w14:paraId="227A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</w:tcBorders>
            <w:vAlign w:val="center"/>
          </w:tcPr>
          <w:p w14:paraId="55C78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四、创新成就描述</w:t>
            </w:r>
          </w:p>
        </w:tc>
      </w:tr>
      <w:tr w14:paraId="58A2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02E08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创新项目名称</w:t>
            </w:r>
          </w:p>
        </w:tc>
        <w:tc>
          <w:tcPr>
            <w:tcW w:w="2248" w:type="pct"/>
            <w:gridSpan w:val="2"/>
            <w:vAlign w:val="center"/>
          </w:tcPr>
          <w:p w14:paraId="1D088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C07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007B4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创新背景（简述该创新的起源、目标及挑战）</w:t>
            </w:r>
          </w:p>
        </w:tc>
        <w:tc>
          <w:tcPr>
            <w:tcW w:w="2248" w:type="pct"/>
            <w:gridSpan w:val="2"/>
            <w:vAlign w:val="center"/>
          </w:tcPr>
          <w:p w14:paraId="66B7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B35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6BFB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创新过程（描述所采用的策略、方法和突破点）</w:t>
            </w:r>
          </w:p>
        </w:tc>
        <w:tc>
          <w:tcPr>
            <w:tcW w:w="2248" w:type="pct"/>
            <w:gridSpan w:val="2"/>
            <w:vAlign w:val="center"/>
          </w:tcPr>
          <w:p w14:paraId="31116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146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1C388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创新影响（说明该创新对行业、社会或全球发展的推动作用）</w:t>
            </w:r>
          </w:p>
        </w:tc>
        <w:tc>
          <w:tcPr>
            <w:tcW w:w="2248" w:type="pct"/>
            <w:gridSpan w:val="2"/>
            <w:vAlign w:val="center"/>
          </w:tcPr>
          <w:p w14:paraId="39F84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0D6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41E6D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相关技术或专利（如适用，请提供编号）</w:t>
            </w:r>
          </w:p>
        </w:tc>
        <w:tc>
          <w:tcPr>
            <w:tcW w:w="2248" w:type="pct"/>
            <w:gridSpan w:val="2"/>
            <w:vAlign w:val="center"/>
          </w:tcPr>
          <w:p w14:paraId="102DC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709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31DD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五、支持材料（请在提交时附加以下材料）</w:t>
            </w:r>
          </w:p>
        </w:tc>
      </w:tr>
      <w:tr w14:paraId="2009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0398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创新成果报告（必填）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社会责任报告（企业 / 协会适用）</w:t>
            </w:r>
          </w:p>
        </w:tc>
      </w:tr>
      <w:tr w14:paraId="2150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06522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学术论文 / 技术专利 / 项目实施成果（如适用）</w:t>
            </w:r>
          </w:p>
        </w:tc>
      </w:tr>
      <w:tr w14:paraId="4323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2FA07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媒体报道、奖项证明（如适用）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推荐信（可选）</w:t>
            </w:r>
          </w:p>
        </w:tc>
      </w:tr>
      <w:tr w14:paraId="09A2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7301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六、提名人信息（若为自荐可不填）</w:t>
            </w:r>
          </w:p>
        </w:tc>
      </w:tr>
      <w:tr w14:paraId="3D71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7949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提名人姓名</w:t>
            </w:r>
          </w:p>
        </w:tc>
        <w:tc>
          <w:tcPr>
            <w:tcW w:w="2248" w:type="pct"/>
            <w:gridSpan w:val="2"/>
            <w:vAlign w:val="center"/>
          </w:tcPr>
          <w:p w14:paraId="6FEC2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73A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16160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所属机构</w:t>
            </w:r>
          </w:p>
        </w:tc>
        <w:tc>
          <w:tcPr>
            <w:tcW w:w="2248" w:type="pct"/>
            <w:gridSpan w:val="2"/>
            <w:vAlign w:val="center"/>
          </w:tcPr>
          <w:p w14:paraId="5B55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796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7F5F9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联系方式</w:t>
            </w:r>
          </w:p>
        </w:tc>
        <w:tc>
          <w:tcPr>
            <w:tcW w:w="2248" w:type="pct"/>
            <w:gridSpan w:val="2"/>
            <w:vAlign w:val="center"/>
          </w:tcPr>
          <w:p w14:paraId="5ECA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57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60E14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电子邮件</w:t>
            </w:r>
          </w:p>
        </w:tc>
        <w:tc>
          <w:tcPr>
            <w:tcW w:w="2248" w:type="pct"/>
            <w:gridSpan w:val="2"/>
            <w:vAlign w:val="center"/>
          </w:tcPr>
          <w:p w14:paraId="697A0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C70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pct"/>
            <w:gridSpan w:val="2"/>
            <w:vAlign w:val="center"/>
          </w:tcPr>
          <w:p w14:paraId="34012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提名理由（简述提名人对被提名者的评价）</w:t>
            </w:r>
          </w:p>
        </w:tc>
        <w:tc>
          <w:tcPr>
            <w:tcW w:w="2248" w:type="pct"/>
            <w:gridSpan w:val="2"/>
            <w:vAlign w:val="center"/>
          </w:tcPr>
          <w:p w14:paraId="1A131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2DB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00" w:type="pct"/>
            <w:gridSpan w:val="4"/>
            <w:vAlign w:val="center"/>
          </w:tcPr>
          <w:p w14:paraId="43A49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七、提名声明</w:t>
            </w:r>
          </w:p>
          <w:p w14:paraId="222A4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 本人 / 本单位 确保提交的所有信息和材料真实有效，并愿意接受全球创新贡献奖评审委员会的审核。</w:t>
            </w:r>
          </w:p>
          <w:p w14:paraId="0784E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 本人 / 本单位同意遵守全球创新贡献奖的评审标准和流程，若有任何不符合规定之处，评审委员会有权取消提名资格。</w:t>
            </w:r>
          </w:p>
          <w:p w14:paraId="36CA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 本人 / 本单位同意在奖项评选过程中，所提交的材料可用于评审、宣传及相关推广活动。</w:t>
            </w:r>
          </w:p>
          <w:p w14:paraId="3981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☐ 我已阅读并同意上述声明</w:t>
            </w:r>
          </w:p>
          <w:p w14:paraId="4B2A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提名者签名 / 盖章：__________</w:t>
            </w:r>
          </w:p>
          <w:p w14:paraId="514F5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日期：__________</w:t>
            </w:r>
          </w:p>
        </w:tc>
      </w:tr>
    </w:tbl>
    <w:p w14:paraId="66D9F61B">
      <w:pPr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C1D2DFC"/>
    <w:rsid w:val="39180AEB"/>
    <w:rsid w:val="401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746</Characters>
  <Lines>0</Lines>
  <Paragraphs>0</Paragraphs>
  <TotalTime>18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吴莉云</cp:lastModifiedBy>
  <dcterms:modified xsi:type="dcterms:W3CDTF">2025-03-11T06:53:22Z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eyJoZGlkIjoiYTQyZDBkOTI0Y2JjMjdiY2MzNDY1ZDQxZDExODY5N2EiLCJ1c2VySWQiOiIxNDU3NDA1MDY0In0=</vt:lpwstr>
  </property>
  <property fmtid="{D5CDD505-2E9C-101B-9397-08002B2CF9AE}" pid="3" name="KSOProductBuildVer">
    <vt:lpwstr>2052-12.1.0.20305</vt:lpwstr>
  </property>
  <property fmtid="{D5CDD505-2E9C-101B-9397-08002B2CF9AE}" pid="4" name="ICV">
    <vt:lpwstr>A6A9BA8BB2F94BF4AAB46D4DBA96FF63_13</vt:lpwstr>
  </property>
</Properties>
</file>